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书名：人体自身谈奇  1</w:t>
      </w:r>
    </w:p>
    <w:p>
      <w:r>
        <w:t>作者：张揆一编著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人体自身谈奇  1 评论地址：https://www.jiaokey.com/book/detail/11597873.html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