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家庭快乐厨艺师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家庭快乐厨艺师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本书出售、求购地址：https://www.jiaokey.com/book/detail/11597865.html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关键词搜索：https://www.jiaokey.com/tag/家庭快乐厨艺师.html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