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给骆驼插上翅膀 G管理模式IOS-X操作系统</w:t>
      </w:r>
    </w:p>
    <w:p>
      <w:r>
        <w:rPr>
          <w:rFonts w:ascii="宋体" w:hAnsi="宋体" w:eastAsia="宋体"/>
          <w:sz w:val="24"/>
        </w:rPr>
        <w:t>郭咸纲著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7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给骆驼插上翅膀 G管理模式IOS-X操作系统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郭咸纲著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本书出售、求购地址：https://www.jiaokey.com/book/detail/11597863.html</w:t>
      </w:r>
    </w:p>
    <w:p>
      <w:r>
        <w:t>更多相关图书推荐：https://www.jiaokey.com</w:t>
      </w:r>
    </w:p>
    <w:p>
      <w:r>
        <w:t>郭咸纲著 其他作品：https://www.jiaokey.com/tag/郭咸纲著.html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