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天地英才  中国历史上最有作为的20位皇帝</w:t>
      </w:r>
    </w:p>
    <w:p>
      <w:r>
        <w:rPr>
          <w:rFonts w:ascii="宋体" w:hAnsi="宋体" w:eastAsia="宋体"/>
          <w:sz w:val="24"/>
        </w:rPr>
        <w:t>胡红英，张洁洁，宋立达编著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天地英才  中国历史上最有作为的20位皇帝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胡红英，张洁洁，宋立达编著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皇帝(学科: 简介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本书出售、求购地址：https://www.jiaokey.com/book/detail/11597851.html</w:t>
      </w:r>
    </w:p>
    <w:p>
      <w:r>
        <w:t>更多相关图书推荐：https://www.jiaokey.com</w:t>
      </w:r>
    </w:p>
    <w:p>
      <w:r>
        <w:t>胡红英，张洁洁，宋立达编著 其他作品：https://www.jiaokey.com/tag/胡红英，张洁洁，宋立达编著.html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关键词搜索：https://www.jiaokey.com/tag/皇帝(学科: 简介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