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书名：协和听课笔记  病理学</w:t>
      </w:r>
    </w:p>
    <w:p>
      <w:r>
        <w:t>作者：鲍贻倩主编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协和听课笔记  病理学 评论地址：https://www.jiaokey.com/book/detail/11597849.html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