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家书抵万金</w:t>
      </w:r>
    </w:p>
    <w:p>
      <w:r>
        <w:rPr>
          <w:rFonts w:ascii="宋体" w:hAnsi="宋体" w:eastAsia="宋体"/>
          <w:sz w:val="24"/>
        </w:rPr>
        <w:t>张丁主编；抢救民间家书项目组委会主编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家书抵万金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张丁主编；抢救民间家书项目组委会主编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书信集(地点: 中国) 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本书出售、求购地址：https://www.jiaokey.com/book/detail/11597823.html</w:t>
      </w:r>
    </w:p>
    <w:p>
      <w:r>
        <w:t>更多相关图书推荐：https://www.jiaokey.com</w:t>
      </w:r>
    </w:p>
    <w:p>
      <w:r>
        <w:t>张丁主编；抢救民间家书项目组委会主编 其他作品：https://www.jiaokey.com/tag/张丁主编；抢救民间家书项目组委会主编.html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关键词搜索：https://www.jiaokey.com/tag/书信集(地点: 中国) 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