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突破增长极限  沃尔玛、丰田等顶级企业如何驾驭商业复杂性</w:t>
      </w:r>
    </w:p>
    <w:p>
      <w:r>
        <w:rPr>
          <w:rFonts w:ascii="宋体" w:hAnsi="宋体" w:eastAsia="宋体"/>
          <w:sz w:val="24"/>
        </w:rPr>
        <w:t>（美）迈克尔·L. 乔治（Michael L. George），（美）斯蒂芬·A. 威尔逊（Stephen A. Wilson）著；郑磊，张巍译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突破增长极限  沃尔玛、丰田等顶级企业如何驾驭商业复杂性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（美）迈克尔·L. 乔治（Michael L. George），（美）斯蒂芬·A. 威尔逊（Stephen A. Wilson）著；郑磊，张巍译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本书出售、求购地址：https://www.jiaokey.com/book/detail/11597819.html</w:t>
      </w:r>
    </w:p>
    <w:p>
      <w:r>
        <w:t>更多相关图书推荐：https://www.jiaokey.com</w:t>
      </w:r>
    </w:p>
    <w:p>
      <w:r>
        <w:t>（美）迈克尔·L. 乔治（Michael L. George），（美）斯蒂芬·A. 威尔逊（Stephen A. Wilson）著；郑磊，张巍译 其他作品：https://www.jiaokey.com/tag/（美）迈克尔·L. 乔治（Michael L. George），（美）斯蒂芬·A. 威尔逊（Stephen A. Wilson）著；郑磊，张巍译.html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关键词搜索：https://www.jiaokey.com/tag/突破增长极限  沃尔玛、丰田等顶级企业如何驾驭商业复杂性.html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