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组织学与胚胎学·遗传学·病理解剖学实验指导</w:t>
      </w:r>
    </w:p>
    <w:p>
      <w:r>
        <w:rPr>
          <w:rFonts w:ascii="宋体" w:hAnsi="宋体" w:eastAsia="宋体"/>
          <w:sz w:val="24"/>
        </w:rPr>
        <w:t>陈定先，宗安民，高斐文主编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组织学与胚胎学·遗传学·病理解剖学实验指导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陈定先，宗安民，高斐文主编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本书出售、求购地址：https://www.jiaokey.com/book/detail/11597815.html</w:t>
      </w:r>
    </w:p>
    <w:p>
      <w:r>
        <w:t>更多相关图书推荐：https://www.jiaokey.com</w:t>
      </w:r>
    </w:p>
    <w:p>
      <w:r>
        <w:t>陈定先，宗安民，高斐文主编 其他作品：https://www.jiaokey.com/tag/陈定先，宗安民，高斐文主编.html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关键词搜索：https://www.jiaokey.com/tag/组织学与胚胎学·遗传学·病理解剖学实验指导.html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