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检测实验室质量体系建立指南</w:t>
      </w:r>
    </w:p>
    <w:p>
      <w:r>
        <w:rPr>
          <w:rFonts w:ascii="宋体" w:hAnsi="宋体" w:eastAsia="宋体"/>
          <w:sz w:val="24"/>
        </w:rPr>
        <w:t>孟小平，夏偕田编著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检测实验室质量体系建立指南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孟小平，夏偕田编著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本书出售、求购地址：https://www.jiaokey.com/book/detail/11597806.html</w:t>
      </w:r>
    </w:p>
    <w:p>
      <w:r>
        <w:t>更多相关图书推荐：https://www.jiaokey.com</w:t>
      </w:r>
    </w:p>
    <w:p>
      <w:r>
        <w:t>孟小平，夏偕田编著 其他作品：https://www.jiaokey.com/tag/孟小平，夏偕田编著.html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关键词搜索：https://www.jiaokey.com/tag/检测实验室质量体系建立指南.html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