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开店赚大钱 如何将你的商店变成一个销售奇迹 how to turn your store into a sales phenomenon</w:t>
      </w:r>
    </w:p>
    <w:p>
      <w:r>
        <w:rPr>
          <w:rFonts w:ascii="宋体" w:hAnsi="宋体" w:eastAsia="宋体"/>
          <w:sz w:val="24"/>
        </w:rPr>
        <w:t>（英）理查德·哈蒙德著；熊晓雯译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开店赚大钱 如何将你的商店变成一个销售奇迹 how to turn your store into a sales phenomenon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（英）理查德·哈蒙德著；熊晓雯译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本书出售、求购地址：https://www.jiaokey.com/book/detail/11597805.html</w:t>
      </w:r>
    </w:p>
    <w:p>
      <w:r>
        <w:t>更多相关图书推荐：https://www.jiaokey.com</w:t>
      </w:r>
    </w:p>
    <w:p>
      <w:r>
        <w:t>（英）理查德·哈蒙德著；熊晓雯译 其他作品：https://www.jiaokey.com/tag/（英）理查德·哈蒙德著；熊晓雯译.html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关键词搜索：https://www.jiaokey.com/tag/开店赚大钱 如何将你的商店变成一个销售奇迹 how to turn your store into a sales phenomenon.html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