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标准化管理的7个细节  把握公司快速成长的捷径</w:t>
      </w:r>
    </w:p>
    <w:p>
      <w:r>
        <w:rPr>
          <w:rFonts w:ascii="宋体" w:hAnsi="宋体" w:eastAsia="宋体"/>
          <w:sz w:val="24"/>
        </w:rPr>
        <w:t>张健伟编著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标准化管理的7个细节  把握公司快速成长的捷径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本书出售、求购地址：https://www.jiaokey.com/book/detail/11597804.html</w:t>
      </w:r>
    </w:p>
    <w:p>
      <w:r>
        <w:t>更多相关图书推荐：https://www.jiaokey.com</w:t>
      </w:r>
    </w:p>
    <w:p>
      <w:r>
        <w:t>张健伟编著 其他作品：https://www.jiaokey.com/tag/张健伟编著.html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关键词搜索：https://www.jiaokey.com/tag/标准化管理的7个细节  把握公司快速成长的捷径.html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