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书名：成局败局  开创人生新局面的16条策略</w:t>
      </w:r>
    </w:p>
    <w:p>
      <w:r>
        <w:t>作者：龙小雨编著</w:t>
      </w:r>
    </w:p>
    <w:p>
      <w:r>
        <w:t>出版社：西安：陕西旅游出版社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成局败局  开创人生新局面的16条策略 评论地址：https://www.jiaokey.com/book/detail/11597798.html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