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  走出事业生涯的12个误区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  走出事业生涯的12个误区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本书出售、求购地址：https://www.jiaokey.com/book/detail/11597796.html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关键词搜索：https://www.jiaokey.com/tag/恰到好处  走出事业生涯的12个误区.html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