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书名：揭开哈尔滨犹太人历史之谜 哈尔滨犹太人社区考察研究 a survey of the Harbin Jewish community</w:t>
      </w:r>
    </w:p>
    <w:p>
      <w:r>
        <w:t>作者：张铁江著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总页数：405</w:t>
      </w:r>
    </w:p>
    <w:p>
      <w:r>
        <w:t>更多请访问教客网: www.jiaokey.com</w:t>
      </w:r>
    </w:p>
    <w:p>
      <w:r>
        <w:t>揭开哈尔滨犹太人历史之谜 哈尔滨犹太人社区考察研究 a survey of the Harbin Jewish community 评论地址：https://www.jiaokey.com/book/detail/11597787.html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