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决战海洋  帝国是怎样炼成的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决战海洋  帝国是怎样炼成的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本书出售、求购地址：https://www.jiaokey.com/book/detail/11597786.html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关键词搜索：https://www.jiaokey.com/tag/决战海洋  帝国是怎样炼成的.html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