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书名：说明文写作知识</w:t>
      </w:r>
    </w:p>
    <w:p>
      <w:r>
        <w:t>作者：戴国祥编</w:t>
      </w:r>
    </w:p>
    <w:p>
      <w:r>
        <w:t>出版社：郑州：河南人民出版社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说明文写作知识 评论地址：https://www.jiaokey.com/book/detail/11597581.html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