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雷锋日记选  汉语拼音·汉字对照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雷锋日记选  汉语拼音·汉字对照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本书出售、求购地址：https://www.jiaokey.com/book/detail/11597527.html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关键词搜索：https://www.jiaokey.com/tag/雷锋日记选  汉语拼音·汉字对照.html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