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  第2册  下  日本初中地理、生物</w:t>
      </w:r>
    </w:p>
    <w:p>
      <w:r>
        <w:rPr>
          <w:rFonts w:ascii="宋体" w:hAnsi="宋体" w:eastAsia="宋体"/>
          <w:sz w:val="24"/>
        </w:rPr>
        <w:t>王桂，孙世路，梁忠义，何子岚译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  第2册  下  日本初中地理、生物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王桂，孙世路，梁忠义，何子岚译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本书出售、求购地址：https://www.jiaokey.com/book/detail/11597506.html</w:t>
      </w:r>
    </w:p>
    <w:p>
      <w:r>
        <w:t>更多相关图书推荐：https://www.jiaokey.com</w:t>
      </w:r>
    </w:p>
    <w:p>
      <w:r>
        <w:t>王桂，孙世路，梁忠义，何子岚译 其他作品：https://www.jiaokey.com/tag/王桂，孙世路，梁忠义，何子岚译.html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关键词搜索：https://www.jiaokey.com/tag/地理-课外读物.html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