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体验宝马</w:t>
      </w:r>
    </w:p>
    <w:p>
      <w:r>
        <w:rPr>
          <w:rFonts w:ascii="宋体" w:hAnsi="宋体" w:eastAsia="宋体"/>
          <w:sz w:val="24"/>
        </w:rPr>
        <w:t>（美）戴维·基利（David Kiley）著；王洪浩，何明科，吴杰译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体验宝马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（美）戴维·基利（David Kiley）著；王洪浩，何明科，吴杰译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本书出售、求购地址：https://www.jiaokey.com/book/detail/11597480.html</w:t>
      </w:r>
    </w:p>
    <w:p>
      <w:r>
        <w:t>更多相关图书推荐：https://www.jiaokey.com</w:t>
      </w:r>
    </w:p>
    <w:p>
      <w:r>
        <w:t>（美）戴维·基利（David Kiley）著；王洪浩，何明科，吴杰译 其他作品：https://www.jiaokey.com/tag/（美）戴维·基利（David Kiley）著；王洪浩，何明科，吴杰译.html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关键词搜索：https://www.jiaokey.com/tag/体验宝马.html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