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广播电视大学1986年招生复习指导  经济类</w:t>
      </w:r>
    </w:p>
    <w:p>
      <w:r>
        <w:rPr>
          <w:rFonts w:ascii="宋体" w:hAnsi="宋体" w:eastAsia="宋体"/>
          <w:sz w:val="24"/>
        </w:rPr>
        <w:t>刘连增，罗宝贵，金克远，陈达，王军，翟连林，李振光，陈益寿，韩梅，李光，韩素玲，张志辉，张平主编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广播电视大学1986年招生复习指导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刘连增，罗宝贵，金克远，陈达，王军，翟连林，李振光，陈益寿，韩梅，李光，韩素玲，张志辉，张平主编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本书出售、求购地址：https://www.jiaokey.com/book/detail/11597468.html</w:t>
      </w:r>
    </w:p>
    <w:p>
      <w:r>
        <w:t>更多相关图书推荐：https://www.jiaokey.com</w:t>
      </w:r>
    </w:p>
    <w:p>
      <w:r>
        <w:t>刘连增，罗宝贵，金克远，陈达，王军，翟连林，李振光，陈益寿，韩梅，李光，韩素玲，张志辉，张平主编 其他作品：https://www.jiaokey.com/tag/刘连增，罗宝贵，金克远，陈达，王军，翟连林，李振光，陈益寿，韩梅，李光，韩素玲，张志辉，张平主编.html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关键词搜索：https://www.jiaokey.com/tag/广播电视大学1986年招生复习指导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