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书名：终身体育运动项目导读</w:t>
      </w:r>
    </w:p>
    <w:p>
      <w:r>
        <w:t>作者:段笑林，鲁自东，苏方山主编</w:t>
      </w:r>
    </w:p>
    <w:p>
      <w:r>
        <w:t>出版社:北京：海潮出版社</w:t>
      </w:r>
    </w:p>
    <w:p>
      <w:r>
        <w:t>出版日期：2001.01</w:t>
      </w:r>
    </w:p>
    <w:p>
      <w:r>
        <w:t>总页数：373</w:t>
      </w:r>
    </w:p>
    <w:p>
      <w:r>
        <w:t>更多请访问教客网:www.jiaokey.com</w:t>
      </w:r>
    </w:p>
    <w:p>
      <w:r>
        <w:t>终身体育运动项目导读评论地址：https://www.jiaokey.com/book/detail/11597454.html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