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中学数学公式集  第2集</w:t>
      </w:r>
    </w:p>
    <w:p>
      <w:r>
        <w:rPr>
          <w:rFonts w:ascii="宋体" w:hAnsi="宋体" w:eastAsia="宋体"/>
          <w:sz w:val="24"/>
        </w:rPr>
        <w:t>（日）？本昌彦著；蔡沛生，洪永祥译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中学数学公式集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（日）？本昌彦著；蔡沛生，洪永祥译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本书出售、求购地址：https://www.jiaokey.com/book/detail/11597420.html</w:t>
      </w:r>
    </w:p>
    <w:p>
      <w:r>
        <w:t>更多相关图书推荐：https://www.jiaokey.com</w:t>
      </w:r>
    </w:p>
    <w:p>
      <w:r>
        <w:t>（日）？本昌彦著；蔡沛生，洪永祥译 其他作品：https://www.jiaokey.com/tag/（日）？本昌彦著；蔡沛生，洪永祥译.html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关键词搜索：https://www.jiaokey.com/tag/中学数学公式集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