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书名：了解自己的智力</w:t>
      </w:r>
    </w:p>
    <w:p>
      <w:r>
        <w:t>作者：（英）H·J·艾森克编；辛田 袁之尚 周俞斌译</w:t>
      </w:r>
    </w:p>
    <w:p>
      <w:r>
        <w:t>出版社：北京：原子能出版社</w:t>
      </w:r>
    </w:p>
    <w:p>
      <w:r>
        <w:t>出版日期：1985.01</w:t>
      </w:r>
    </w:p>
    <w:p>
      <w:r>
        <w:t>总页数：175</w:t>
      </w:r>
    </w:p>
    <w:p>
      <w:r>
        <w:t>更多请访问教客网: www.jiaokey.com</w:t>
      </w:r>
    </w:p>
    <w:p>
      <w:r>
        <w:t>了解自己的智力 评论地址：https://www.jiaokey.com/book/detail/11597409.html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