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成功推销脱口秀  54种金牌推销的嘴上工夫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成功推销脱口秀  54种金牌推销的嘴上工夫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本书出售、求购地址：https://www.jiaokey.com/book/detail/11597389.html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关键词搜索：https://www.jiaokey.com/tag/成功推销脱口秀  54种金牌推销的嘴上工夫.html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