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职场打拼脱口秀  公司赢家的50种语言艺术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职场打拼脱口秀  公司赢家的50种语言艺术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本书出售、求购地址：https://www.jiaokey.com/book/detail/11597388.html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关键词搜索：https://www.jiaokey.com/tag/职场打拼脱口秀  公司赢家的50种语言艺术.html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