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魅力女人脱口秀  女人张扬说话魅力的162种训练方法</w:t>
      </w:r>
    </w:p>
    <w:p>
      <w:r>
        <w:rPr>
          <w:rFonts w:ascii="宋体" w:hAnsi="宋体" w:eastAsia="宋体"/>
          <w:sz w:val="24"/>
        </w:rPr>
        <w:t>吴生明，叶昌德主编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魅力女人脱口秀  女人张扬说话魅力的162种训练方法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吴生明，叶昌德主编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本书出售、求购地址：https://www.jiaokey.com/book/detail/11597387.html</w:t>
      </w:r>
    </w:p>
    <w:p>
      <w:r>
        <w:t>更多相关图书推荐：https://www.jiaokey.com</w:t>
      </w:r>
    </w:p>
    <w:p>
      <w:r>
        <w:t>吴生明，叶昌德主编 其他作品：https://www.jiaokey.com/tag/吴生明，叶昌德主编.html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关键词搜索：https://www.jiaokey.com/tag/魅力女人脱口秀  女人张扬说话魅力的162种训练方法.html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