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一招制胜脱口秀  119个招招致胜的辩论口才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一招制胜脱口秀  119个招招致胜的辩论口才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本书出售、求购地址：https://www.jiaokey.com/book/detail/11597383.html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关键词搜索：https://www.jiaokey.com/tag/一招制胜脱口秀  119个招招致胜的辩论口才.html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