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风趣主持脱口秀  32种主持人必备的素质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风趣主持脱口秀  32种主持人必备的素质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本书出售、求购地址：https://www.jiaokey.com/book/detail/11597382.html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关键词搜索：https://www.jiaokey.com/tag/风趣主持脱口秀  32种主持人必备的素质.html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