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刚柔并济脱口秀  199种改善夫妻关系的口才秘笈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刚柔并济脱口秀  199种改善夫妻关系的口才秘笈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本书出售、求购地址：https://www.jiaokey.com/book/detail/11597381.html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关键词搜索：https://www.jiaokey.com/tag/刚柔并济脱口秀  199种改善夫妻关系的口才秘笈.html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