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即兴发挥脱口秀  169随机应变的口才艺术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即兴发挥脱口秀  169随机应变的口才艺术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本书出售、求购地址：https://www.jiaokey.com/book/detail/11597380.html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关键词搜索：https://www.jiaokey.com/tag/即兴发挥脱口秀  169随机应变的口才艺术.html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