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铜齿铁牙脱口秀：顶级律师的口才艺术</w:t>
      </w:r>
    </w:p>
    <w:p>
      <w:r>
        <w:rPr>
          <w:rFonts w:ascii="宋体" w:hAnsi="宋体" w:eastAsia="宋体"/>
          <w:sz w:val="24"/>
        </w:rPr>
        <w:t>吴生明  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铜齿铁牙脱口秀：顶级律师的口才艺术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  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本书出售、求购地址：https://www.jiaokey.com/book/detail/11597378.html</w:t>
      </w:r>
    </w:p>
    <w:p>
      <w:r>
        <w:t>更多相关图书推荐：https://www.jiaokey.com</w:t>
      </w:r>
    </w:p>
    <w:p>
      <w:r>
        <w:t>吴生明  叶昌德主编 其他作品：https://www.jiaokey.com/tag/吴生明  叶昌德主编.html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关键词搜索：https://www.jiaokey.com/tag/铜齿铁牙脱口秀：顶级律师的口才艺术.html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