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用人管人脱口秀  134种领导口才艺术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用人管人脱口秀  134种领导口才艺术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本书出售、求购地址：https://www.jiaokey.com/book/detail/11597376.html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关键词搜索：https://www.jiaokey.com/tag/用人管人脱口秀  134种领导口才艺术.html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