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黑厚铁嘴脱口秀  152种无理也能辩赢的口才艺术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黑厚铁嘴脱口秀  152种无理也能辩赢的口才艺术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本书出售、求购地址：https://www.jiaokey.com/book/detail/11597375.html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关键词搜索：https://www.jiaokey.com/tag/黑厚铁嘴脱口秀  152种无理也能辩赢的口才艺术.html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