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智慧男人脱口秀  137种突显男人说话智慧的训练方法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智慧男人脱口秀  137种突显男人说话智慧的训练方法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本书出售、求购地址：https://www.jiaokey.com/book/detail/11597373.html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关键词搜索：https://www.jiaokey.com/tag/智慧男人脱口秀  137种突显男人说话智慧的训练方法.html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