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雄霸天下脱口秀  27种独闯天下的口才艺术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雄霸天下脱口秀  27种独闯天下的口才艺术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本书出售、求购地址：https://www.jiaokey.com/book/detail/11597372.html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关键词搜索：https://www.jiaokey.com/tag/雄霸天下脱口秀  27种独闯天下的口才艺术.html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