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左右逢缘脱口秀  74种获得好人缘的口才艺术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左右逢缘脱口秀  74种获得好人缘的口才艺术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本书出售、求购地址：https://www.jiaokey.com/book/detail/11597371.html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关键词搜索：https://www.jiaokey.com/tag/左右逢缘脱口秀  74种获得好人缘的口才艺术.html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