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快乐演讲脱口秀  演讲成功的112种方法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快乐演讲脱口秀  演讲成功的112种方法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本书出售、求购地址：https://www.jiaokey.com/book/detail/11597370.html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关键词搜索：https://www.jiaokey.com/tag/快乐演讲脱口秀  演讲成功的112种方法.html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