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情场独赢脱口秀  133种赢得美人心的口才法宝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情场独赢脱口秀  133种赢得美人心的口才法宝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本书出售、求购地址：https://www.jiaokey.com/book/detail/11597369.html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关键词搜索：https://www.jiaokey.com/tag/情场独赢脱口秀  133种赢得美人心的口才法宝.html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