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书名：排球竞赛裁判法  第7版</w:t>
      </w:r>
    </w:p>
    <w:p>
      <w:r>
        <w:t>作者：国家排球协会裁判规则委员会编</w:t>
      </w:r>
    </w:p>
    <w:p>
      <w:r>
        <w:t>出版社：北京：人民体育出版社</w:t>
      </w:r>
    </w:p>
    <w:p>
      <w:r>
        <w:t>出版日期：1988.02</w:t>
      </w:r>
    </w:p>
    <w:p>
      <w:r>
        <w:t>总页数：119</w:t>
      </w:r>
    </w:p>
    <w:p>
      <w:r>
        <w:t>更多请访问教客网: www.jiaokey.com</w:t>
      </w:r>
    </w:p>
    <w:p>
      <w:r>
        <w:t>排球竞赛裁判法  第7版 评论地址：https://www.jiaokey.com/book/detail/11597216.html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