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日本围棋四百年激战风云录</w:t>
      </w:r>
    </w:p>
    <w:p>
      <w:r>
        <w:rPr>
          <w:rFonts w:ascii="宋体" w:hAnsi="宋体" w:eastAsia="宋体"/>
          <w:sz w:val="24"/>
        </w:rPr>
        <w:t>（日）日本九段，石田芳夫著；陈明川译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日本围棋四百年激战风云录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（日）日本九段，石田芳夫著；陈明川译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本书出售、求购地址：https://www.jiaokey.com/book/detail/11597206.html</w:t>
      </w:r>
    </w:p>
    <w:p>
      <w:r>
        <w:t>更多相关图书推荐：https://www.jiaokey.com</w:t>
      </w:r>
    </w:p>
    <w:p>
      <w:r>
        <w:t>（日）日本九段，石田芳夫著；陈明川译 其他作品：https://www.jiaokey.com/tag/（日）日本九段，石田芳夫著；陈明川译.html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关键词搜索：https://www.jiaokey.com/tag/日本围棋四百年激战风云录.html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