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书名：静功缠丝太极拳</w:t>
      </w:r>
    </w:p>
    <w:p>
      <w:r>
        <w:t>作者：陈济生编著</w:t>
      </w:r>
    </w:p>
    <w:p>
      <w:r>
        <w:t>出版社：太原:山西人民出版社,1985.04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静功缠丝太极拳 评论地址：https://www.jiaokey.com/book/detail/11597181.html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