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书名：双人赛精确制</w:t>
      </w:r>
    </w:p>
    <w:p>
      <w:r>
        <w:t>作者：魏重庆，R·安德森著；艾 斯，朱 诚译</w:t>
      </w:r>
    </w:p>
    <w:p>
      <w:r>
        <w:t>出版社：成都：蜀蓉棋艺出版社</w:t>
      </w:r>
    </w:p>
    <w:p>
      <w:r>
        <w:t>出版日期：1991.04</w:t>
      </w:r>
    </w:p>
    <w:p>
      <w:r>
        <w:t>总页数：228</w:t>
      </w:r>
    </w:p>
    <w:p>
      <w:r>
        <w:t>更多请访问教客网: www.jiaokey.com</w:t>
      </w:r>
    </w:p>
    <w:p>
      <w:r>
        <w:t>双人赛精确制 评论地址：https://www.jiaokey.com/book/detail/11597167.html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