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书名：空手道  日本现代徒手搏击术</w:t>
      </w:r>
    </w:p>
    <w:p>
      <w:r>
        <w:t>作者：（日）中山正敏，（日）津山克典著；张亚东译</w:t>
      </w:r>
    </w:p>
    <w:p>
      <w:r>
        <w:t>出版社：北京：北京体育学院出版社</w:t>
      </w:r>
    </w:p>
    <w:p>
      <w:r>
        <w:t>出版日期：1991.01</w:t>
      </w:r>
    </w:p>
    <w:p>
      <w:r>
        <w:t>总页数：186</w:t>
      </w:r>
    </w:p>
    <w:p>
      <w:r>
        <w:t>更多请访问教客网: www.jiaokey.com</w:t>
      </w:r>
    </w:p>
    <w:p>
      <w:r>
        <w:t>空手道  日本现代徒手搏击术 评论地址：https://www.jiaokey.com/book/detail/11597151.html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