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书名：围棋基本技巧  从九级到初段的飞跃</w:t>
      </w:r>
    </w:p>
    <w:p>
      <w:r>
        <w:t>作者：于志琪编著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总页数：331</w:t>
      </w:r>
    </w:p>
    <w:p>
      <w:r>
        <w:t>更多请访问教客网: www.jiaokey.com</w:t>
      </w:r>
    </w:p>
    <w:p>
      <w:r>
        <w:t>围棋基本技巧  从九级到初段的飞跃 评论地址：https://www.jiaokey.com/book/detail/11597106.html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