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加藤围棋教室  1  序盘的构思</w:t>
      </w:r>
    </w:p>
    <w:p>
      <w:r>
        <w:rPr>
          <w:rFonts w:ascii="宋体" w:hAnsi="宋体" w:eastAsia="宋体"/>
          <w:sz w:val="24"/>
        </w:rPr>
        <w:t>日本九段，加藤正夫著；郑虹，凯希译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加藤围棋教室  1  序盘的构思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日本九段，加藤正夫著；郑虹，凯希译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本书出售、求购地址：https://www.jiaokey.com/book/detail/11597082.html</w:t>
      </w:r>
    </w:p>
    <w:p>
      <w:r>
        <w:t>更多相关图书推荐：https://www.jiaokey.com</w:t>
      </w:r>
    </w:p>
    <w:p>
      <w:r>
        <w:t>日本九段，加藤正夫著；郑虹，凯希译 其他作品：https://www.jiaokey.com/tag/日本九段，加藤正夫著；郑虹，凯希译.html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关键词搜索：https://www.jiaokey.com/tag/加藤围棋教室  1  序盘的构思.html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