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书名：小林光一围棋必胜讲座  1  序盘编  掌握主动权的方法</w:t>
      </w:r>
    </w:p>
    <w:p>
      <w:r>
        <w:t>作者：（日）小林光一著；吴佩江，傅慧娅译</w:t>
      </w:r>
    </w:p>
    <w:p>
      <w:r>
        <w:t>出版社：北京：团结出版社</w:t>
      </w:r>
    </w:p>
    <w:p>
      <w:r>
        <w:t>出版日期：1991.06</w:t>
      </w:r>
    </w:p>
    <w:p>
      <w:r>
        <w:t>总页数：259</w:t>
      </w:r>
    </w:p>
    <w:p>
      <w:r>
        <w:t>更多请访问教客网: www.jiaokey.com</w:t>
      </w:r>
    </w:p>
    <w:p>
      <w:r>
        <w:t>小林光一围棋必胜讲座  1  序盘编  掌握主动权的方法 评论地址：https://www.jiaokey.com/book/detail/11597067.html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