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书名：初级读物  4  围棋定式浅说</w:t>
      </w:r>
    </w:p>
    <w:p>
      <w:r>
        <w:t>作者：成都业余棋校编</w:t>
      </w:r>
    </w:p>
    <w:p>
      <w:r>
        <w:t>出版社：成都：蜀蓉棋艺出版社</w:t>
      </w:r>
    </w:p>
    <w:p>
      <w:r>
        <w:t>出版日期：1986.04</w:t>
      </w:r>
    </w:p>
    <w:p>
      <w:r>
        <w:t>总页数：62</w:t>
      </w:r>
    </w:p>
    <w:p>
      <w:r>
        <w:t>更多请访问教客网: www.jiaokey.com</w:t>
      </w:r>
    </w:p>
    <w:p>
      <w:r>
        <w:t>初级读物  4  围棋定式浅说 评论地址：https://www.jiaokey.com/book/detail/11597065.html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