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书名：家用电子游戏机攻关秘诀1000条</w:t>
      </w:r>
    </w:p>
    <w:p>
      <w:r>
        <w:t>作者：袁其桂编著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总页数：276</w:t>
      </w:r>
    </w:p>
    <w:p>
      <w:r>
        <w:t>更多请访问教客网: www.jiaokey.com</w:t>
      </w:r>
    </w:p>
    <w:p>
      <w:r>
        <w:t>家用电子游戏机攻关秘诀1000条 评论地址：https://www.jiaokey.com/book/detail/11597051.html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