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心武残编新编  象棋古谱</w:t>
      </w:r>
    </w:p>
    <w:p>
      <w:r>
        <w:rPr>
          <w:rFonts w:ascii="宋体" w:hAnsi="宋体" w:eastAsia="宋体"/>
          <w:sz w:val="24"/>
        </w:rPr>
        <w:t>（清）薛丙辑著；金启昌，李中键改编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心武残编新编  象棋古谱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（清）薛丙辑著；金启昌，李中键改编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本书出售、求购地址：https://www.jiaokey.com/book/detail/11597047.html</w:t>
      </w:r>
    </w:p>
    <w:p>
      <w:r>
        <w:t>更多相关图书推荐：https://www.jiaokey.com</w:t>
      </w:r>
    </w:p>
    <w:p>
      <w:r>
        <w:t>（清）薛丙辑著；金启昌，李中键改编 其他作品：https://www.jiaokey.com/tag/（清）薛丙辑著；金启昌，李中键改编.html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关键词搜索：https://www.jiaokey.com/tag/心武残编新编  象棋古谱.html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