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书名：如何使你的孩子听话</w:t>
      </w:r>
    </w:p>
    <w:p>
      <w:r>
        <w:t>作者：（美）保罗·武德，（美）伯纳德·施瓦茨著；梁海军译</w:t>
      </w:r>
    </w:p>
    <w:p>
      <w:r>
        <w:t>出版社：北京：海潮出版社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如何使你的孩子听话 评论地址：https://www.jiaokey.com/book/detail/11597012.html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